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7-8-9 Ağustos 2026 Geleneksel El Sanatları Festivali</w:t>
      </w:r>
    </w:p>
    <w:p>
      <w:pPr>
        <w:pStyle w:val="Heading2"/>
      </w:pPr>
      <w:r>
        <w:t>Katılımcı Başvuru Formu</w:t>
      </w:r>
    </w:p>
    <w:p>
      <w:r>
        <w:t>Adı Soyadı: ..............................................................</w:t>
      </w:r>
    </w:p>
    <w:p>
      <w:r>
        <w:t>T.C. Kimlik No: ..............................................................</w:t>
      </w:r>
    </w:p>
    <w:p>
      <w:r>
        <w:t>Doğum Tarihi: .......... / .......... / ...............</w:t>
      </w:r>
    </w:p>
    <w:p>
      <w:r>
        <w:t>Mesleği / Sanat Dalı: ..............................................................</w:t>
      </w:r>
    </w:p>
    <w:p>
      <w:r>
        <w:t>Telefon Numarası: ..............................................................</w:t>
      </w:r>
    </w:p>
    <w:p>
      <w:r>
        <w:t>E-posta Adresi: ..............................................................</w:t>
      </w:r>
    </w:p>
    <w:p>
      <w:r>
        <w:t>Adres:</w:t>
      </w:r>
    </w:p>
    <w:p>
      <w:r>
        <w:t>..............................................................................................</w:t>
      </w:r>
    </w:p>
    <w:p>
      <w:r>
        <w:t>..............................................................................................</w:t>
      </w:r>
    </w:p>
    <w:p>
      <w:r>
        <w:t>..............................................................................................</w:t>
      </w:r>
    </w:p>
    <w:p>
      <w:r>
        <w:t>Temsil Ettiği Kurum / Dernek (Varsa): ..............................................................</w:t>
      </w:r>
    </w:p>
    <w:p>
      <w:r>
        <w:t>Sergileyeceği Ürünler / El Sanatı Alanı:</w:t>
      </w:r>
    </w:p>
    <w:p>
      <w:r>
        <w:t>..............................................................................................</w:t>
      </w:r>
    </w:p>
    <w:p>
      <w:r>
        <w:t>..............................................................................................</w:t>
      </w:r>
    </w:p>
    <w:p>
      <w:r>
        <w:br w:type="page"/>
      </w:r>
    </w:p>
    <w:p>
      <w:pPr>
        <w:pStyle w:val="Heading2"/>
      </w:pPr>
      <w:r>
        <w:t>Katılım Şartnamesi ve Taahhütname</w:t>
      </w:r>
    </w:p>
    <w:p>
      <w:r>
        <w:t>1. Festival süresince tarafıma tahsis edilen stant alanını yalnızca başvuru formunda belirtilen el sanatı faaliyetleri için kullanacağımı,</w:t>
      </w:r>
    </w:p>
    <w:p>
      <w:r>
        <w:t>2. Festival alanında belirlenen tüm kurallara ve organizasyon komitesinin talimatlarına uyacağımı,</w:t>
      </w:r>
    </w:p>
    <w:p>
      <w:r>
        <w:t>3. Festival boyunca stantlarımı her gün en geç 11.30 itibarıyla açmış olacağımı,</w:t>
      </w:r>
    </w:p>
    <w:p>
      <w:r>
        <w:t>4. Festivalin son günü olan 9 Ağustos 2026 Pazar günü saat 22.30'a kadar standımı açık tutacağımı,</w:t>
      </w:r>
    </w:p>
    <w:p>
      <w:r>
        <w:t>5. Stant yerleşimlerinin organizasyon komitesi tarafından yapılacağını ve tarafıma tahsis edilen stant yerini kabul edeceğimi,</w:t>
      </w:r>
    </w:p>
    <w:p>
      <w:r>
        <w:t>6. Festival süresince standımı temiz ve düzenli tutacağımı,</w:t>
      </w:r>
    </w:p>
    <w:p>
      <w:r>
        <w:t>7. Tarafıma teslim edilen masa, sandalye, masa örtüsü ve diğer ekipmanları özenle kullanacağımı; etkinlik sonunda eksiksiz ve sağlam şekilde teslim edeceğimi,</w:t>
      </w:r>
    </w:p>
    <w:p>
      <w:r>
        <w:t>8. Festival alanında diğer katılımcıları, ziyaretçileri ve organizasyon ekibini rahatsız edecek davranışlarda bulunmayacağımı,</w:t>
      </w:r>
    </w:p>
    <w:p>
      <w:r>
        <w:t>9. Organizasyon komitesi tarafından verilecek görev ve yönlendirmeleri yerine getireceğimi,</w:t>
      </w:r>
    </w:p>
    <w:p>
      <w:r>
        <w:t>10. Festivalin düzen ve güvenliğini bozacak herhangi bir davranışta bulunmayacağımı,</w:t>
      </w:r>
    </w:p>
    <w:p>
      <w:r>
        <w:t>11. Festival süresince çekilen fotoğraf ve videoların festival tanıtımlarında kullanılmasını kabul ettiğimi,</w:t>
      </w:r>
    </w:p>
    <w:p>
      <w:r>
        <w:t>12. Belirtilen kurallara aykırı davranmam halinde organizasyon komitesinin alacağı kararlara uyacağımı,</w:t>
      </w:r>
    </w:p>
    <w:p>
      <w:r>
        <w:br/>
        <w:t>Kabul, beyan ve taahhüt ederim.</w:t>
        <w:br/>
      </w:r>
    </w:p>
    <w:p>
      <w:r>
        <w:t>Başvuru Sahibinin</w:t>
      </w:r>
    </w:p>
    <w:p>
      <w:r>
        <w:t>Adı Soyadı: ..............................................................</w:t>
      </w:r>
    </w:p>
    <w:p>
      <w:r>
        <w:t>Tarih: .......... / .......... / 2026</w:t>
      </w:r>
    </w:p>
    <w:p>
      <w:r>
        <w:t>İmza: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